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pPr>
      <w:r>
        <w:rPr>
          <w:rFonts w:ascii="Consolas" w:hAnsi="Consolas"/>
          <w:b/>
          <w:color w:val="128A8A"/>
          <w:sz w:val="17"/>
          <w:spacing w:val="30"/>
        </w:rPr>
        <w:t>NT WORLD INK  /  EXCEL FUNDAMENTALS  /  SESSION 4</w:t>
      </w:r>
    </w:p>
    <w:p>
      <w:pPr>
        <w:spacing w:after="120"/>
        <w:pBdr>
          <w:bottom w:val="single" w:sz="14" w:space="4" w:color="128A8A"/>
        </w:pBdr>
      </w:pPr>
      <w:r>
        <w:rPr>
          <w:rFonts w:ascii="Georgia" w:hAnsi="Georgia"/>
          <w:b/>
          <w:color w:val="162A30"/>
          <w:sz w:val="40"/>
        </w:rPr>
        <w:t>Working With Lists and Sharing Your Work</w:t>
      </w:r>
    </w:p>
    <w:p>
      <w:pPr>
        <w:spacing w:before="80" w:after="160"/>
      </w:pPr>
      <w:r>
        <w:rPr>
          <w:rFonts w:ascii="Calibri" w:hAnsi="Calibri"/>
          <w:i/>
          <w:color w:val="5A5A5A"/>
          <w:sz w:val="21"/>
        </w:rPr>
        <w:t>Most spreadsheets are really lists: contacts, stock, hours, registrations. This final session is about handling a list well, sorting it, filtering it, and keeping it clean with dropdowns, then sharing it: printing a clean report that fits the page. We finish by putting the course together.</w:t>
      </w:r>
    </w:p>
    <w:p>
      <w:pPr>
        <w:keepNext/>
        <w:spacing w:before="240" w:after="80"/>
        <w:pBdr>
          <w:bottom w:val="single" w:sz="6" w:space="4" w:color="128A8A"/>
        </w:pBdr>
      </w:pPr>
      <w:r>
        <w:rPr>
          <w:rFonts w:ascii="Georgia" w:hAnsi="Georgia"/>
          <w:b/>
          <w:color w:val="128A8A"/>
          <w:sz w:val="28"/>
        </w:rPr>
        <w:t>Start Here</w:t>
      </w:r>
    </w:p>
    <w:p>
      <w:pPr>
        <w:spacing w:after="160"/>
      </w:pPr>
      <w:r>
        <w:rPr>
          <w:rFonts w:ascii="Calibri" w:hAnsi="Calibri"/>
          <w:b w:val="0"/>
          <w:i w:val="0"/>
          <w:color w:val="1A1A1A"/>
          <w:sz w:val="21"/>
        </w:rPr>
        <w:t>Almost every spreadsheet you make is really a list. Once you can sort a list, filter it, keep it tidy, and print it cleanly, you can handle most everyday work a job throws at you. Our example is a small registration list of people and Territory suburbs.</w:t>
      </w:r>
    </w:p>
    <w:p>
      <w:pPr>
        <w:spacing w:after="60"/>
      </w:pPr>
      <w:r>
        <w:rPr>
          <w:rFonts w:ascii="Consolas" w:hAnsi="Consolas"/>
          <w:i/>
          <w:color w:val="5A5A5A"/>
          <w:sz w:val="17"/>
        </w:rPr>
        <w:t>Our example list: an events register.</w:t>
      </w:r>
    </w:p>
    <w:tbl>
      <w:tblPr>
        <w:tblStyle w:val="TableGrid"/>
        <w:tblW w:type="auto" w:w="0"/>
        <w:jc w:val="center"/>
        <w:tblLook w:firstColumn="1" w:firstRow="1" w:lastColumn="0" w:lastRow="0" w:noHBand="0" w:noVBand="1" w:val="04A0"/>
      </w:tblPr>
      <w:tblGrid>
        <w:gridCol w:w="1656"/>
        <w:gridCol w:w="1656"/>
        <w:gridCol w:w="1656"/>
        <w:gridCol w:w="1656"/>
        <w:gridCol w:w="1656"/>
        <w:gridCol w:w="1656"/>
      </w:tblGrid>
      <w:tr>
        <w:tc>
          <w:tcPr>
            <w:tcW w:type="dxa" w:w="432"/>
            <w:shd w:val="clear" w:color="auto" w:fill="E4E4E0"/>
          </w:tcPr>
          <w:p/>
        </w:tc>
        <w:tc>
          <w:tcPr>
            <w:tcW w:type="dxa" w:w="1656"/>
            <w:shd w:val="clear" w:color="auto" w:fill="E4E4E0"/>
          </w:tcPr>
          <w:p>
            <w:pPr>
              <w:spacing w:after="0"/>
              <w:jc w:val="center"/>
            </w:pPr>
            <w:r>
              <w:rPr>
                <w:rFonts w:ascii="Consolas" w:hAnsi="Consolas"/>
                <w:b/>
                <w:color w:val="5A5A5A"/>
                <w:sz w:val="17"/>
              </w:rPr>
              <w:t>A</w:t>
            </w:r>
          </w:p>
        </w:tc>
        <w:tc>
          <w:tcPr>
            <w:tcW w:type="dxa" w:w="1656"/>
            <w:shd w:val="clear" w:color="auto" w:fill="E4E4E0"/>
          </w:tcPr>
          <w:p>
            <w:pPr>
              <w:spacing w:after="0"/>
              <w:jc w:val="center"/>
            </w:pPr>
            <w:r>
              <w:rPr>
                <w:rFonts w:ascii="Consolas" w:hAnsi="Consolas"/>
                <w:b/>
                <w:color w:val="5A5A5A"/>
                <w:sz w:val="17"/>
              </w:rPr>
              <w:t>B</w:t>
            </w:r>
          </w:p>
        </w:tc>
        <w:tc>
          <w:tcPr>
            <w:tcW w:type="dxa" w:w="1656"/>
            <w:shd w:val="clear" w:color="auto" w:fill="E4E4E0"/>
          </w:tcPr>
          <w:p>
            <w:pPr>
              <w:spacing w:after="0"/>
              <w:jc w:val="center"/>
            </w:pPr>
            <w:r>
              <w:rPr>
                <w:rFonts w:ascii="Consolas" w:hAnsi="Consolas"/>
                <w:b/>
                <w:color w:val="5A5A5A"/>
                <w:sz w:val="17"/>
              </w:rPr>
              <w:t>C</w:t>
            </w:r>
          </w:p>
        </w:tc>
        <w:tc>
          <w:tcPr>
            <w:tcW w:type="dxa" w:w="1656"/>
            <w:shd w:val="clear" w:color="auto" w:fill="E4E4E0"/>
          </w:tcPr>
          <w:p>
            <w:pPr>
              <w:spacing w:after="0"/>
              <w:jc w:val="center"/>
            </w:pPr>
            <w:r>
              <w:rPr>
                <w:rFonts w:ascii="Consolas" w:hAnsi="Consolas"/>
                <w:b/>
                <w:color w:val="5A5A5A"/>
                <w:sz w:val="17"/>
              </w:rPr>
              <w:t>D</w:t>
            </w:r>
          </w:p>
        </w:tc>
        <w:tc>
          <w:tcPr>
            <w:tcW w:type="dxa" w:w="1656"/>
            <w:shd w:val="clear" w:color="auto" w:fill="E4E4E0"/>
          </w:tcPr>
          <w:p>
            <w:pPr>
              <w:spacing w:after="0"/>
              <w:jc w:val="center"/>
            </w:pPr>
            <w:r>
              <w:rPr>
                <w:rFonts w:ascii="Consolas" w:hAnsi="Consolas"/>
                <w:b/>
                <w:color w:val="5A5A5A"/>
                <w:sz w:val="17"/>
              </w:rPr>
              <w:t>E</w:t>
            </w:r>
          </w:p>
        </w:tc>
      </w:tr>
      <w:tr>
        <w:tc>
          <w:tcPr>
            <w:tcW w:type="dxa" w:w="432"/>
            <w:shd w:val="clear" w:color="auto" w:fill="E4E4E0"/>
          </w:tcPr>
          <w:p>
            <w:pPr>
              <w:spacing w:after="0"/>
              <w:jc w:val="center"/>
            </w:pPr>
            <w:r>
              <w:rPr>
                <w:rFonts w:ascii="Consolas" w:hAnsi="Consolas"/>
                <w:b/>
                <w:color w:val="5A5A5A"/>
                <w:sz w:val="17"/>
              </w:rPr>
              <w:t>1</w:t>
            </w:r>
          </w:p>
        </w:tc>
        <w:tc>
          <w:tcPr>
            <w:tcW w:type="dxa" w:w="1656"/>
          </w:tcPr>
          <w:p>
            <w:pPr>
              <w:spacing w:after="0"/>
            </w:pPr>
            <w:r>
              <w:rPr>
                <w:rFonts w:ascii="Consolas" w:hAnsi="Consolas"/>
                <w:b/>
                <w:color w:val="162A30"/>
                <w:sz w:val="18"/>
              </w:rPr>
              <w:t>First name</w:t>
            </w:r>
          </w:p>
        </w:tc>
        <w:tc>
          <w:tcPr>
            <w:tcW w:type="dxa" w:w="1656"/>
          </w:tcPr>
          <w:p>
            <w:pPr>
              <w:spacing w:after="0"/>
            </w:pPr>
            <w:r>
              <w:rPr>
                <w:rFonts w:ascii="Consolas" w:hAnsi="Consolas"/>
                <w:b/>
                <w:color w:val="162A30"/>
                <w:sz w:val="18"/>
              </w:rPr>
              <w:t>Suburb</w:t>
            </w:r>
          </w:p>
        </w:tc>
        <w:tc>
          <w:tcPr>
            <w:tcW w:type="dxa" w:w="1656"/>
          </w:tcPr>
          <w:p>
            <w:pPr>
              <w:spacing w:after="0"/>
            </w:pPr>
            <w:r>
              <w:rPr>
                <w:rFonts w:ascii="Consolas" w:hAnsi="Consolas"/>
                <w:b/>
                <w:color w:val="162A30"/>
                <w:sz w:val="18"/>
              </w:rPr>
              <w:t>Age</w:t>
            </w:r>
          </w:p>
        </w:tc>
        <w:tc>
          <w:tcPr>
            <w:tcW w:type="dxa" w:w="1656"/>
          </w:tcPr>
          <w:p>
            <w:pPr>
              <w:spacing w:after="0"/>
            </w:pPr>
            <w:r>
              <w:rPr>
                <w:rFonts w:ascii="Consolas" w:hAnsi="Consolas"/>
                <w:b/>
                <w:color w:val="162A30"/>
                <w:sz w:val="18"/>
              </w:rPr>
              <w:t>Event</w:t>
            </w:r>
          </w:p>
        </w:tc>
        <w:tc>
          <w:tcPr>
            <w:tcW w:type="dxa" w:w="1656"/>
          </w:tcPr>
          <w:p>
            <w:pPr>
              <w:spacing w:after="0"/>
            </w:pPr>
            <w:r>
              <w:rPr>
                <w:rFonts w:ascii="Consolas" w:hAnsi="Consolas"/>
                <w:b/>
                <w:color w:val="162A30"/>
                <w:sz w:val="18"/>
              </w:rPr>
              <w:t>Attended</w:t>
            </w:r>
          </w:p>
        </w:tc>
      </w:tr>
      <w:tr>
        <w:tc>
          <w:tcPr>
            <w:tcW w:type="dxa" w:w="432"/>
            <w:shd w:val="clear" w:color="auto" w:fill="E4E4E0"/>
          </w:tcPr>
          <w:p>
            <w:pPr>
              <w:spacing w:after="0"/>
              <w:jc w:val="center"/>
            </w:pPr>
            <w:r>
              <w:rPr>
                <w:rFonts w:ascii="Consolas" w:hAnsi="Consolas"/>
                <w:b/>
                <w:color w:val="5A5A5A"/>
                <w:sz w:val="17"/>
              </w:rPr>
              <w:t>2</w:t>
            </w:r>
          </w:p>
        </w:tc>
        <w:tc>
          <w:tcPr>
            <w:tcW w:type="dxa" w:w="1656"/>
          </w:tcPr>
          <w:p>
            <w:pPr>
              <w:spacing w:after="0"/>
            </w:pPr>
            <w:r>
              <w:rPr>
                <w:rFonts w:ascii="Consolas" w:hAnsi="Consolas"/>
                <w:color w:val="1A1A1A"/>
                <w:sz w:val="18"/>
              </w:rPr>
              <w:t>Noah</w:t>
            </w:r>
          </w:p>
        </w:tc>
        <w:tc>
          <w:tcPr>
            <w:tcW w:type="dxa" w:w="1656"/>
          </w:tcPr>
          <w:p>
            <w:pPr>
              <w:spacing w:after="0"/>
            </w:pPr>
            <w:r>
              <w:rPr>
                <w:rFonts w:ascii="Consolas" w:hAnsi="Consolas"/>
                <w:color w:val="1A1A1A"/>
                <w:sz w:val="18"/>
              </w:rPr>
              <w:t>Parap</w:t>
            </w:r>
          </w:p>
        </w:tc>
        <w:tc>
          <w:tcPr>
            <w:tcW w:type="dxa" w:w="1656"/>
          </w:tcPr>
          <w:p>
            <w:pPr>
              <w:spacing w:after="0"/>
            </w:pPr>
            <w:r>
              <w:rPr>
                <w:rFonts w:ascii="Consolas" w:hAnsi="Consolas"/>
                <w:color w:val="1A1A1A"/>
                <w:sz w:val="18"/>
              </w:rPr>
              <w:t>42</w:t>
            </w:r>
          </w:p>
        </w:tc>
        <w:tc>
          <w:tcPr>
            <w:tcW w:type="dxa" w:w="1656"/>
          </w:tcPr>
          <w:p>
            <w:pPr>
              <w:spacing w:after="0"/>
            </w:pPr>
            <w:r>
              <w:rPr>
                <w:rFonts w:ascii="Consolas" w:hAnsi="Consolas"/>
                <w:color w:val="1A1A1A"/>
                <w:sz w:val="18"/>
              </w:rPr>
              <w:t>Smart Farming Demo</w:t>
            </w:r>
          </w:p>
        </w:tc>
        <w:tc>
          <w:tcPr>
            <w:tcW w:type="dxa" w:w="1656"/>
          </w:tcPr>
          <w:p>
            <w:pPr>
              <w:spacing w:after="0"/>
            </w:pPr>
            <w:r>
              <w:rPr>
                <w:rFonts w:ascii="Consolas" w:hAnsi="Consolas"/>
                <w:color w:val="1A1A1A"/>
                <w:sz w:val="18"/>
              </w:rPr>
              <w:t>No</w:t>
            </w:r>
          </w:p>
        </w:tc>
      </w:tr>
      <w:tr>
        <w:tc>
          <w:tcPr>
            <w:tcW w:type="dxa" w:w="432"/>
            <w:shd w:val="clear" w:color="auto" w:fill="E4E4E0"/>
          </w:tcPr>
          <w:p>
            <w:pPr>
              <w:spacing w:after="0"/>
              <w:jc w:val="center"/>
            </w:pPr>
            <w:r>
              <w:rPr>
                <w:rFonts w:ascii="Consolas" w:hAnsi="Consolas"/>
                <w:b/>
                <w:color w:val="5A5A5A"/>
                <w:sz w:val="17"/>
              </w:rPr>
              <w:t>3</w:t>
            </w:r>
          </w:p>
        </w:tc>
        <w:tc>
          <w:tcPr>
            <w:tcW w:type="dxa" w:w="1656"/>
          </w:tcPr>
          <w:p>
            <w:pPr>
              <w:spacing w:after="0"/>
            </w:pPr>
            <w:r>
              <w:rPr>
                <w:rFonts w:ascii="Consolas" w:hAnsi="Consolas"/>
                <w:color w:val="1A1A1A"/>
                <w:sz w:val="18"/>
              </w:rPr>
              <w:t>Mia</w:t>
            </w:r>
          </w:p>
        </w:tc>
        <w:tc>
          <w:tcPr>
            <w:tcW w:type="dxa" w:w="1656"/>
          </w:tcPr>
          <w:p>
            <w:pPr>
              <w:spacing w:after="0"/>
            </w:pPr>
            <w:r>
              <w:rPr>
                <w:rFonts w:ascii="Consolas" w:hAnsi="Consolas"/>
                <w:color w:val="1A1A1A"/>
                <w:sz w:val="18"/>
              </w:rPr>
              <w:t>Nightcliff</w:t>
            </w:r>
          </w:p>
        </w:tc>
        <w:tc>
          <w:tcPr>
            <w:tcW w:type="dxa" w:w="1656"/>
          </w:tcPr>
          <w:p>
            <w:pPr>
              <w:spacing w:after="0"/>
            </w:pPr>
            <w:r>
              <w:rPr>
                <w:rFonts w:ascii="Consolas" w:hAnsi="Consolas"/>
                <w:color w:val="1A1A1A"/>
                <w:sz w:val="18"/>
              </w:rPr>
              <w:t>24</w:t>
            </w:r>
          </w:p>
        </w:tc>
        <w:tc>
          <w:tcPr>
            <w:tcW w:type="dxa" w:w="1656"/>
          </w:tcPr>
          <w:p>
            <w:pPr>
              <w:spacing w:after="0"/>
            </w:pPr>
            <w:r>
              <w:rPr>
                <w:rFonts w:ascii="Consolas" w:hAnsi="Consolas"/>
                <w:color w:val="1A1A1A"/>
                <w:sz w:val="18"/>
              </w:rPr>
              <w:t>Mangrove Clean-Up</w:t>
            </w:r>
          </w:p>
        </w:tc>
        <w:tc>
          <w:tcPr>
            <w:tcW w:type="dxa" w:w="1656"/>
          </w:tcPr>
          <w:p>
            <w:pPr>
              <w:spacing w:after="0"/>
            </w:pPr>
            <w:r>
              <w:rPr>
                <w:rFonts w:ascii="Consolas" w:hAnsi="Consolas"/>
                <w:color w:val="1A1A1A"/>
                <w:sz w:val="18"/>
              </w:rPr>
              <w:t>Yes</w:t>
            </w:r>
          </w:p>
        </w:tc>
      </w:tr>
      <w:tr>
        <w:tc>
          <w:tcPr>
            <w:tcW w:type="dxa" w:w="432"/>
            <w:shd w:val="clear" w:color="auto" w:fill="E4E4E0"/>
          </w:tcPr>
          <w:p>
            <w:pPr>
              <w:spacing w:after="0"/>
              <w:jc w:val="center"/>
            </w:pPr>
            <w:r>
              <w:rPr>
                <w:rFonts w:ascii="Consolas" w:hAnsi="Consolas"/>
                <w:b/>
                <w:color w:val="5A5A5A"/>
                <w:sz w:val="17"/>
              </w:rPr>
              <w:t>4</w:t>
            </w:r>
          </w:p>
        </w:tc>
        <w:tc>
          <w:tcPr>
            <w:tcW w:type="dxa" w:w="1656"/>
          </w:tcPr>
          <w:p>
            <w:pPr>
              <w:spacing w:after="0"/>
            </w:pPr>
            <w:r>
              <w:rPr>
                <w:rFonts w:ascii="Consolas" w:hAnsi="Consolas"/>
                <w:color w:val="1A1A1A"/>
                <w:sz w:val="18"/>
              </w:rPr>
              <w:t>Jack</w:t>
            </w:r>
          </w:p>
        </w:tc>
        <w:tc>
          <w:tcPr>
            <w:tcW w:type="dxa" w:w="1656"/>
          </w:tcPr>
          <w:p>
            <w:pPr>
              <w:spacing w:after="0"/>
            </w:pPr>
            <w:r>
              <w:rPr>
                <w:rFonts w:ascii="Consolas" w:hAnsi="Consolas"/>
                <w:color w:val="1A1A1A"/>
                <w:sz w:val="18"/>
              </w:rPr>
              <w:t>Casuarina</w:t>
            </w:r>
          </w:p>
        </w:tc>
        <w:tc>
          <w:tcPr>
            <w:tcW w:type="dxa" w:w="1656"/>
          </w:tcPr>
          <w:p>
            <w:pPr>
              <w:spacing w:after="0"/>
            </w:pPr>
            <w:r>
              <w:rPr>
                <w:rFonts w:ascii="Consolas" w:hAnsi="Consolas"/>
                <w:color w:val="1A1A1A"/>
                <w:sz w:val="18"/>
              </w:rPr>
              <w:t>37</w:t>
            </w:r>
          </w:p>
        </w:tc>
        <w:tc>
          <w:tcPr>
            <w:tcW w:type="dxa" w:w="1656"/>
          </w:tcPr>
          <w:p>
            <w:pPr>
              <w:spacing w:after="0"/>
            </w:pPr>
            <w:r>
              <w:rPr>
                <w:rFonts w:ascii="Consolas" w:hAnsi="Consolas"/>
                <w:color w:val="1A1A1A"/>
                <w:sz w:val="18"/>
              </w:rPr>
              <w:t>Digital Literacy Expo</w:t>
            </w:r>
          </w:p>
        </w:tc>
        <w:tc>
          <w:tcPr>
            <w:tcW w:type="dxa" w:w="1656"/>
          </w:tcPr>
          <w:p>
            <w:pPr>
              <w:spacing w:after="0"/>
            </w:pPr>
            <w:r>
              <w:rPr>
                <w:rFonts w:ascii="Consolas" w:hAnsi="Consolas"/>
                <w:color w:val="1A1A1A"/>
                <w:sz w:val="18"/>
              </w:rPr>
              <w:t>No</w:t>
            </w:r>
          </w:p>
        </w:tc>
      </w:tr>
      <w:tr>
        <w:tc>
          <w:tcPr>
            <w:tcW w:type="dxa" w:w="432"/>
            <w:shd w:val="clear" w:color="auto" w:fill="E4E4E0"/>
          </w:tcPr>
          <w:p>
            <w:pPr>
              <w:spacing w:after="0"/>
              <w:jc w:val="center"/>
            </w:pPr>
            <w:r>
              <w:rPr>
                <w:rFonts w:ascii="Consolas" w:hAnsi="Consolas"/>
                <w:b/>
                <w:color w:val="5A5A5A"/>
                <w:sz w:val="17"/>
              </w:rPr>
              <w:t>5</w:t>
            </w:r>
          </w:p>
        </w:tc>
        <w:tc>
          <w:tcPr>
            <w:tcW w:type="dxa" w:w="1656"/>
          </w:tcPr>
          <w:p>
            <w:pPr>
              <w:spacing w:after="0"/>
            </w:pPr>
            <w:r>
              <w:rPr>
                <w:rFonts w:ascii="Consolas" w:hAnsi="Consolas"/>
                <w:color w:val="1A1A1A"/>
                <w:sz w:val="18"/>
              </w:rPr>
              <w:t>Grace</w:t>
            </w:r>
          </w:p>
        </w:tc>
        <w:tc>
          <w:tcPr>
            <w:tcW w:type="dxa" w:w="1656"/>
          </w:tcPr>
          <w:p>
            <w:pPr>
              <w:spacing w:after="0"/>
            </w:pPr>
            <w:r>
              <w:rPr>
                <w:rFonts w:ascii="Consolas" w:hAnsi="Consolas"/>
                <w:color w:val="1A1A1A"/>
                <w:sz w:val="18"/>
              </w:rPr>
              <w:t>Karama</w:t>
            </w:r>
          </w:p>
        </w:tc>
        <w:tc>
          <w:tcPr>
            <w:tcW w:type="dxa" w:w="1656"/>
          </w:tcPr>
          <w:p>
            <w:pPr>
              <w:spacing w:after="0"/>
            </w:pPr>
            <w:r>
              <w:rPr>
                <w:rFonts w:ascii="Consolas" w:hAnsi="Consolas"/>
                <w:color w:val="1A1A1A"/>
                <w:sz w:val="18"/>
              </w:rPr>
              <w:t>39</w:t>
            </w:r>
          </w:p>
        </w:tc>
        <w:tc>
          <w:tcPr>
            <w:tcW w:type="dxa" w:w="1656"/>
          </w:tcPr>
          <w:p>
            <w:pPr>
              <w:spacing w:after="0"/>
            </w:pPr>
            <w:r>
              <w:rPr>
                <w:rFonts w:ascii="Consolas" w:hAnsi="Consolas"/>
                <w:color w:val="1A1A1A"/>
                <w:sz w:val="18"/>
              </w:rPr>
              <w:t>Indigenous Art Market</w:t>
            </w:r>
          </w:p>
        </w:tc>
        <w:tc>
          <w:tcPr>
            <w:tcW w:type="dxa" w:w="1656"/>
          </w:tcPr>
          <w:p>
            <w:pPr>
              <w:spacing w:after="0"/>
            </w:pPr>
            <w:r>
              <w:rPr>
                <w:rFonts w:ascii="Consolas" w:hAnsi="Consolas"/>
                <w:color w:val="1A1A1A"/>
                <w:sz w:val="18"/>
              </w:rPr>
              <w:t>Yes</w:t>
            </w:r>
          </w:p>
        </w:tc>
      </w:tr>
      <w:tr>
        <w:tc>
          <w:tcPr>
            <w:tcW w:type="dxa" w:w="432"/>
            <w:shd w:val="clear" w:color="auto" w:fill="E4E4E0"/>
          </w:tcPr>
          <w:p>
            <w:pPr>
              <w:spacing w:after="0"/>
              <w:jc w:val="center"/>
            </w:pPr>
            <w:r>
              <w:rPr>
                <w:rFonts w:ascii="Consolas" w:hAnsi="Consolas"/>
                <w:b/>
                <w:color w:val="5A5A5A"/>
                <w:sz w:val="17"/>
              </w:rPr>
              <w:t>6</w:t>
            </w:r>
          </w:p>
        </w:tc>
        <w:tc>
          <w:tcPr>
            <w:tcW w:type="dxa" w:w="1656"/>
          </w:tcPr>
          <w:p>
            <w:pPr>
              <w:spacing w:after="0"/>
            </w:pPr>
            <w:r>
              <w:rPr>
                <w:rFonts w:ascii="Consolas" w:hAnsi="Consolas"/>
                <w:color w:val="1A1A1A"/>
                <w:sz w:val="18"/>
              </w:rPr>
              <w:t>Ethan</w:t>
            </w:r>
          </w:p>
        </w:tc>
        <w:tc>
          <w:tcPr>
            <w:tcW w:type="dxa" w:w="1656"/>
          </w:tcPr>
          <w:p>
            <w:pPr>
              <w:spacing w:after="0"/>
            </w:pPr>
            <w:r>
              <w:rPr>
                <w:rFonts w:ascii="Consolas" w:hAnsi="Consolas"/>
                <w:color w:val="1A1A1A"/>
                <w:sz w:val="18"/>
              </w:rPr>
              <w:t>Stuart Park</w:t>
            </w:r>
          </w:p>
        </w:tc>
        <w:tc>
          <w:tcPr>
            <w:tcW w:type="dxa" w:w="1656"/>
          </w:tcPr>
          <w:p>
            <w:pPr>
              <w:spacing w:after="0"/>
            </w:pPr>
            <w:r>
              <w:rPr>
                <w:rFonts w:ascii="Consolas" w:hAnsi="Consolas"/>
                <w:color w:val="1A1A1A"/>
                <w:sz w:val="18"/>
              </w:rPr>
              <w:t>26</w:t>
            </w:r>
          </w:p>
        </w:tc>
        <w:tc>
          <w:tcPr>
            <w:tcW w:type="dxa" w:w="1656"/>
          </w:tcPr>
          <w:p>
            <w:pPr>
              <w:spacing w:after="0"/>
            </w:pPr>
            <w:r>
              <w:rPr>
                <w:rFonts w:ascii="Consolas" w:hAnsi="Consolas"/>
                <w:color w:val="1A1A1A"/>
                <w:sz w:val="18"/>
              </w:rPr>
              <w:t>Youth Coding Jam</w:t>
            </w:r>
          </w:p>
        </w:tc>
        <w:tc>
          <w:tcPr>
            <w:tcW w:type="dxa" w:w="1656"/>
          </w:tcPr>
          <w:p>
            <w:pPr>
              <w:spacing w:after="0"/>
            </w:pPr>
            <w:r>
              <w:rPr>
                <w:rFonts w:ascii="Consolas" w:hAnsi="Consolas"/>
                <w:color w:val="1A1A1A"/>
                <w:sz w:val="18"/>
              </w:rPr>
              <w:t>Yes</w:t>
            </w:r>
          </w:p>
        </w:tc>
      </w:tr>
    </w:tbl>
    <w:p>
      <w:pPr>
        <w:spacing w:after="40"/>
      </w:pPr>
    </w:p>
    <w:p>
      <w:pPr>
        <w:keepNext/>
        <w:spacing w:before="240" w:after="80"/>
        <w:pBdr>
          <w:bottom w:val="single" w:sz="6" w:space="4" w:color="128A8A"/>
        </w:pBdr>
      </w:pPr>
      <w:r>
        <w:rPr>
          <w:rFonts w:ascii="Georgia" w:hAnsi="Georgia"/>
          <w:b/>
          <w:color w:val="128A8A"/>
          <w:sz w:val="28"/>
        </w:rPr>
        <w:t>Sorting a List</w:t>
      </w:r>
    </w:p>
    <w:p>
      <w:pPr>
        <w:spacing w:after="160"/>
      </w:pPr>
      <w:r>
        <w:rPr>
          <w:rFonts w:ascii="Calibri" w:hAnsi="Calibri"/>
          <w:b w:val="0"/>
          <w:i w:val="0"/>
          <w:color w:val="1A1A1A"/>
          <w:sz w:val="21"/>
        </w:rPr>
        <w:t>Sorting rearranges rows into order: alphabetically, smallest to largest, oldest to newest. The golden rule: Excel sorts WHOLE ROWS, keeping each row's data together. As long as your list has a header row and no fully blank rows, sorting moves each record as a unit.</w:t>
      </w:r>
    </w:p>
    <w:p>
      <w:pPr>
        <w:keepNext/>
        <w:spacing w:before="160" w:after="40"/>
      </w:pPr>
      <w:r>
        <w:rPr>
          <w:rFonts w:ascii="Georgia" w:hAnsi="Georgia"/>
          <w:b/>
          <w:color w:val="162A30"/>
          <w:sz w:val="24"/>
        </w:rPr>
        <w:t>Quick sort, one column</w:t>
      </w:r>
    </w:p>
    <w:p>
      <w:pPr>
        <w:spacing w:after="80"/>
        <w:ind w:left="461" w:hanging="317"/>
      </w:pPr>
      <w:r>
        <w:rPr>
          <w:rFonts w:ascii="Calibri" w:hAnsi="Calibri"/>
          <w:b/>
          <w:color w:val="128A8A"/>
          <w:sz w:val="21"/>
        </w:rPr>
        <w:t xml:space="preserve">1.  </w:t>
      </w:r>
      <w:r>
        <w:rPr>
          <w:rFonts w:ascii="Calibri" w:hAnsi="Calibri"/>
          <w:color w:val="1A1A1A"/>
          <w:sz w:val="21"/>
        </w:rPr>
        <w:t>Click any single cell in the column to sort by (do not select the whole column on its own).</w:t>
      </w:r>
    </w:p>
    <w:p>
      <w:pPr>
        <w:spacing w:after="80"/>
        <w:ind w:left="461" w:hanging="317"/>
      </w:pPr>
      <w:r>
        <w:rPr>
          <w:rFonts w:ascii="Calibri" w:hAnsi="Calibri"/>
          <w:b/>
          <w:color w:val="128A8A"/>
          <w:sz w:val="21"/>
        </w:rPr>
        <w:t xml:space="preserve">2.  </w:t>
      </w:r>
      <w:r>
        <w:rPr>
          <w:rFonts w:ascii="Calibri" w:hAnsi="Calibri"/>
          <w:color w:val="1A1A1A"/>
          <w:sz w:val="21"/>
        </w:rPr>
        <w:t>On the Data tab, click A to Z (ascending) or Z to A (descending).</w:t>
      </w:r>
    </w:p>
    <w:p>
      <w:pPr>
        <w:keepNext/>
        <w:spacing w:before="160" w:after="40"/>
      </w:pPr>
      <w:r>
        <w:rPr>
          <w:rFonts w:ascii="Georgia" w:hAnsi="Georgia"/>
          <w:b/>
          <w:color w:val="162A30"/>
          <w:sz w:val="24"/>
        </w:rPr>
        <w:t>Multi-level sort</w:t>
      </w:r>
    </w:p>
    <w:p>
      <w:pPr>
        <w:spacing w:after="160"/>
      </w:pPr>
      <w:r>
        <w:rPr>
          <w:rFonts w:ascii="Calibri" w:hAnsi="Calibri"/>
          <w:b w:val="0"/>
          <w:i w:val="0"/>
          <w:color w:val="1A1A1A"/>
          <w:sz w:val="21"/>
        </w:rPr>
        <w:t>To sort by Suburb, then by Age within each suburb: click a cell in the data, choose Data then Sort, set the first column and order, click Add Level for the next, and OK.</w:t>
      </w:r>
    </w:p>
    <w:tbl>
      <w:tblPr>
        <w:tblW w:type="auto" w:w="0"/>
        <w:jc w:val="center"/>
        <w:tblLayout w:type="fixed"/>
        <w:tblLook w:firstColumn="1" w:firstRow="1" w:lastColumn="0" w:lastRow="0" w:noHBand="0" w:noVBand="1" w:val="04A0"/>
      </w:tblPr>
      <w:tblGrid>
        <w:gridCol w:w="9936"/>
      </w:tblGrid>
      <w:tr>
        <w:tc>
          <w:tcPr>
            <w:tcW w:type="dxa" w:w="10224"/>
            <w:shd w:val="clear" w:color="auto" w:fill="FBF1DA"/>
            <w:tcBorders>
              <w:left w:val="single" w:sz="18" w:space="0" w:color="C9911A"/>
            </w:tcBorders>
          </w:tcPr>
          <w:p>
            <w:pPr>
              <w:spacing w:after="40"/>
            </w:pPr>
            <w:r>
              <w:rPr>
                <w:rFonts w:ascii="Georgia" w:hAnsi="Georgia"/>
                <w:b/>
                <w:color w:val="162A30"/>
                <w:sz w:val="23"/>
              </w:rPr>
              <w:t>Do not sort one column on its own</w:t>
            </w:r>
          </w:p>
          <w:p>
            <w:r>
              <w:rPr>
                <w:rFonts w:ascii="Calibri" w:hAnsi="Calibri"/>
                <w:color w:val="1A1A1A"/>
                <w:sz w:val="20"/>
              </w:rPr>
              <w:t>If you select just one column while the rest of the data sits beside it and sort that, you detach that column from its rows and mix up your records. Click one cell and let Excel sort the whole list, or turn it into a Table first (Ctrl + T), which protects you from this.</w:t>
            </w:r>
          </w:p>
        </w:tc>
      </w:tr>
    </w:tbl>
    <w:p>
      <w:pPr>
        <w:spacing w:after="40"/>
      </w:pPr>
    </w:p>
    <w:p>
      <w:pPr>
        <w:keepNext/>
        <w:spacing w:before="240" w:after="80"/>
        <w:pBdr>
          <w:bottom w:val="single" w:sz="6" w:space="4" w:color="128A8A"/>
        </w:pBdr>
      </w:pPr>
      <w:r>
        <w:rPr>
          <w:rFonts w:ascii="Georgia" w:hAnsi="Georgia"/>
          <w:b/>
          <w:color w:val="128A8A"/>
          <w:sz w:val="28"/>
        </w:rPr>
        <w:t>Filtering a List</w:t>
      </w:r>
    </w:p>
    <w:p>
      <w:pPr>
        <w:spacing w:after="160"/>
      </w:pPr>
      <w:r>
        <w:rPr>
          <w:rFonts w:ascii="Calibri" w:hAnsi="Calibri"/>
          <w:b w:val="0"/>
          <w:i w:val="0"/>
          <w:color w:val="1A1A1A"/>
          <w:sz w:val="21"/>
        </w:rPr>
        <w:t>Where sorting reorders your list, filtering HIDES the rows you do not currently care about, so only the matching ones show. The data is not deleted; it is tucked out of sight until you clear the filter.</w:t>
      </w:r>
    </w:p>
    <w:p>
      <w:pPr>
        <w:spacing w:after="80"/>
        <w:ind w:left="461" w:hanging="317"/>
      </w:pPr>
      <w:r>
        <w:rPr>
          <w:rFonts w:ascii="Calibri" w:hAnsi="Calibri"/>
          <w:b/>
          <w:color w:val="128A8A"/>
          <w:sz w:val="21"/>
        </w:rPr>
        <w:t xml:space="preserve">1.  </w:t>
      </w:r>
      <w:r>
        <w:rPr>
          <w:rFonts w:ascii="Calibri" w:hAnsi="Calibri"/>
          <w:color w:val="1A1A1A"/>
          <w:sz w:val="21"/>
        </w:rPr>
        <w:t>Click any cell in your list.</w:t>
      </w:r>
    </w:p>
    <w:p>
      <w:pPr>
        <w:spacing w:after="80"/>
        <w:ind w:left="461" w:hanging="317"/>
      </w:pPr>
      <w:r>
        <w:rPr>
          <w:rFonts w:ascii="Calibri" w:hAnsi="Calibri"/>
          <w:b/>
          <w:color w:val="128A8A"/>
          <w:sz w:val="21"/>
        </w:rPr>
        <w:t xml:space="preserve">2.  </w:t>
      </w:r>
      <w:r>
        <w:rPr>
          <w:rFonts w:ascii="Calibri" w:hAnsi="Calibri"/>
          <w:color w:val="1A1A1A"/>
          <w:sz w:val="21"/>
        </w:rPr>
        <w:t>On the Data tab, click Filter. A small arrow appears on each header.</w:t>
      </w:r>
    </w:p>
    <w:p>
      <w:pPr>
        <w:spacing w:after="80"/>
        <w:ind w:left="461" w:hanging="317"/>
      </w:pPr>
      <w:r>
        <w:rPr>
          <w:rFonts w:ascii="Calibri" w:hAnsi="Calibri"/>
          <w:b/>
          <w:color w:val="128A8A"/>
          <w:sz w:val="21"/>
        </w:rPr>
        <w:t xml:space="preserve">3.  </w:t>
      </w:r>
      <w:r>
        <w:rPr>
          <w:rFonts w:ascii="Calibri" w:hAnsi="Calibri"/>
          <w:color w:val="1A1A1A"/>
          <w:sz w:val="21"/>
        </w:rPr>
        <w:t>Click a header's arrow, then tick or untick values, or use Text/Number/Date Filters for conditions.</w:t>
      </w:r>
    </w:p>
    <w:p>
      <w:pPr>
        <w:spacing w:after="160"/>
      </w:pPr>
      <w:r>
        <w:rPr>
          <w:rFonts w:ascii="Calibri" w:hAnsi="Calibri"/>
          <w:b w:val="0"/>
          <w:i w:val="0"/>
          <w:color w:val="1A1A1A"/>
          <w:sz w:val="21"/>
        </w:rPr>
        <w:t>A funnel icon on the header shows that column is filtered. To bring everything back, open the column's menu and choose Clear Filter, or Data then Clear. You can filter several columns at once and Excel combines them.</w:t>
      </w:r>
    </w:p>
    <w:tbl>
      <w:tblPr>
        <w:tblW w:type="auto" w:w="0"/>
        <w:jc w:val="center"/>
        <w:tblLayout w:type="fixed"/>
        <w:tblLook w:firstColumn="1" w:firstRow="1" w:lastColumn="0" w:lastRow="0" w:noHBand="0" w:noVBand="1" w:val="04A0"/>
      </w:tblPr>
      <w:tblGrid>
        <w:gridCol w:w="9936"/>
      </w:tblGrid>
      <w:tr>
        <w:tc>
          <w:tcPr>
            <w:tcW w:type="dxa" w:w="10224"/>
            <w:shd w:val="clear" w:color="auto" w:fill="E7F6F6"/>
            <w:tcBorders>
              <w:left w:val="single" w:sz="18" w:space="0" w:color="128A8A"/>
            </w:tcBorders>
          </w:tcPr>
          <w:p>
            <w:pPr>
              <w:spacing w:after="40"/>
            </w:pPr>
            <w:r>
              <w:rPr>
                <w:rFonts w:ascii="Georgia" w:hAnsi="Georgia"/>
                <w:b/>
                <w:color w:val="162A30"/>
                <w:sz w:val="23"/>
              </w:rPr>
              <w:t>A short list is the filter, not lost data</w:t>
            </w:r>
          </w:p>
          <w:p>
            <w:r>
              <w:rPr>
                <w:rFonts w:ascii="Calibri" w:hAnsi="Calibri"/>
                <w:color w:val="1A1A1A"/>
                <w:sz w:val="20"/>
              </w:rPr>
              <w:t>A filtered list can look alarmingly short. The row numbers down the side jump (e.g. 2, 5, 9) when rows are hidden, which is your clue a filter is on. Clear it and everything reappears.</w:t>
            </w:r>
          </w:p>
        </w:tc>
      </w:tr>
    </w:tbl>
    <w:p>
      <w:pPr>
        <w:spacing w:after="40"/>
      </w:pPr>
    </w:p>
    <w:p>
      <w:pPr>
        <w:keepNext/>
        <w:spacing w:before="240" w:after="80"/>
        <w:pBdr>
          <w:bottom w:val="single" w:sz="6" w:space="4" w:color="128A8A"/>
        </w:pBdr>
      </w:pPr>
      <w:r>
        <w:rPr>
          <w:rFonts w:ascii="Georgia" w:hAnsi="Georgia"/>
          <w:b/>
          <w:color w:val="128A8A"/>
          <w:sz w:val="28"/>
        </w:rPr>
        <w:t>Grouping Rows</w:t>
      </w:r>
    </w:p>
    <w:p>
      <w:pPr>
        <w:spacing w:after="160"/>
      </w:pPr>
      <w:r>
        <w:rPr>
          <w:rFonts w:ascii="Calibri" w:hAnsi="Calibri"/>
          <w:b w:val="0"/>
          <w:i w:val="0"/>
          <w:color w:val="1A1A1A"/>
          <w:sz w:val="21"/>
        </w:rPr>
        <w:t>Grouping lets you fold a block of rows up and down, like a drawer you can open and close. Handy on a long sheet where you want to tuck the detail away and just see the summary.</w:t>
      </w:r>
    </w:p>
    <w:p>
      <w:pPr>
        <w:spacing w:after="80"/>
        <w:ind w:left="461" w:hanging="317"/>
      </w:pPr>
      <w:r>
        <w:rPr>
          <w:rFonts w:ascii="Calibri" w:hAnsi="Calibri"/>
          <w:b/>
          <w:color w:val="128A8A"/>
          <w:sz w:val="21"/>
        </w:rPr>
        <w:t xml:space="preserve">1.  </w:t>
      </w:r>
      <w:r>
        <w:rPr>
          <w:rFonts w:ascii="Calibri" w:hAnsi="Calibri"/>
          <w:color w:val="1A1A1A"/>
          <w:sz w:val="21"/>
        </w:rPr>
        <w:t>Select the rows you want to group (drag down the row numbers).</w:t>
      </w:r>
    </w:p>
    <w:p>
      <w:pPr>
        <w:spacing w:after="80"/>
        <w:ind w:left="461" w:hanging="317"/>
      </w:pPr>
      <w:r>
        <w:rPr>
          <w:rFonts w:ascii="Calibri" w:hAnsi="Calibri"/>
          <w:b/>
          <w:color w:val="128A8A"/>
          <w:sz w:val="21"/>
        </w:rPr>
        <w:t xml:space="preserve">2.  </w:t>
      </w:r>
      <w:r>
        <w:rPr>
          <w:rFonts w:ascii="Calibri" w:hAnsi="Calibri"/>
          <w:color w:val="1A1A1A"/>
          <w:sz w:val="21"/>
        </w:rPr>
        <w:t>On the Data tab, in the Outline group, click Group.</w:t>
      </w:r>
    </w:p>
    <w:p>
      <w:pPr>
        <w:spacing w:after="80"/>
        <w:ind w:left="461" w:hanging="317"/>
      </w:pPr>
      <w:r>
        <w:rPr>
          <w:rFonts w:ascii="Calibri" w:hAnsi="Calibri"/>
          <w:b/>
          <w:color w:val="128A8A"/>
          <w:sz w:val="21"/>
        </w:rPr>
        <w:t xml:space="preserve">3.  </w:t>
      </w:r>
      <w:r>
        <w:rPr>
          <w:rFonts w:ascii="Calibri" w:hAnsi="Calibri"/>
          <w:color w:val="1A1A1A"/>
          <w:sz w:val="21"/>
        </w:rPr>
        <w:t>A minus button appears to the left: click it to collapse the rows, the plus to bring them back.</w:t>
      </w:r>
    </w:p>
    <w:p>
      <w:pPr>
        <w:spacing w:after="80"/>
        <w:ind w:left="461" w:hanging="317"/>
      </w:pPr>
      <w:r>
        <w:rPr>
          <w:rFonts w:ascii="Calibri" w:hAnsi="Calibri"/>
          <w:b/>
          <w:color w:val="128A8A"/>
          <w:sz w:val="21"/>
        </w:rPr>
        <w:t xml:space="preserve">4.  </w:t>
      </w:r>
      <w:r>
        <w:rPr>
          <w:rFonts w:ascii="Calibri" w:hAnsi="Calibri"/>
          <w:color w:val="1A1A1A"/>
          <w:sz w:val="21"/>
        </w:rPr>
        <w:t>To undo it, select the rows and click Ungroup.</w:t>
      </w:r>
    </w:p>
    <w:p>
      <w:pPr>
        <w:keepNext/>
        <w:spacing w:before="240" w:after="80"/>
        <w:pBdr>
          <w:bottom w:val="single" w:sz="6" w:space="4" w:color="128A8A"/>
        </w:pBdr>
      </w:pPr>
      <w:r>
        <w:rPr>
          <w:rFonts w:ascii="Georgia" w:hAnsi="Georgia"/>
          <w:b/>
          <w:color w:val="128A8A"/>
          <w:sz w:val="28"/>
        </w:rPr>
        <w:t>Dropdown Lists (Data Validation)</w:t>
      </w:r>
    </w:p>
    <w:p>
      <w:pPr>
        <w:spacing w:after="160"/>
      </w:pPr>
      <w:r>
        <w:rPr>
          <w:rFonts w:ascii="Calibri" w:hAnsi="Calibri"/>
          <w:b w:val="0"/>
          <w:i w:val="0"/>
          <w:color w:val="1A1A1A"/>
          <w:sz w:val="21"/>
        </w:rPr>
        <w:t>It is far easier to keep data clean on the way in than to fix it later. Data validation sets rules for what a cell will accept. The star feature is the dropdown list: everyone picks the same word from a menu instead of typing it differently each time, which keeps sorting, filtering and counting reliable.</w:t>
      </w:r>
    </w:p>
    <w:p>
      <w:pPr>
        <w:keepNext/>
        <w:spacing w:before="160" w:after="40"/>
      </w:pPr>
      <w:r>
        <w:rPr>
          <w:rFonts w:ascii="Georgia" w:hAnsi="Georgia"/>
          <w:b/>
          <w:color w:val="162A30"/>
          <w:sz w:val="24"/>
        </w:rPr>
        <w:t>Make a dropdown list</w:t>
      </w:r>
    </w:p>
    <w:p>
      <w:pPr>
        <w:spacing w:after="80"/>
        <w:ind w:left="461" w:hanging="317"/>
      </w:pPr>
      <w:r>
        <w:rPr>
          <w:rFonts w:ascii="Calibri" w:hAnsi="Calibri"/>
          <w:b/>
          <w:color w:val="128A8A"/>
          <w:sz w:val="21"/>
        </w:rPr>
        <w:t xml:space="preserve">1.  </w:t>
      </w:r>
      <w:r>
        <w:rPr>
          <w:rFonts w:ascii="Calibri" w:hAnsi="Calibri"/>
          <w:color w:val="1A1A1A"/>
          <w:sz w:val="21"/>
        </w:rPr>
        <w:t>Select the cells that should have the dropdown.</w:t>
      </w:r>
    </w:p>
    <w:p>
      <w:pPr>
        <w:spacing w:after="80"/>
        <w:ind w:left="461" w:hanging="317"/>
      </w:pPr>
      <w:r>
        <w:rPr>
          <w:rFonts w:ascii="Calibri" w:hAnsi="Calibri"/>
          <w:b/>
          <w:color w:val="128A8A"/>
          <w:sz w:val="21"/>
        </w:rPr>
        <w:t xml:space="preserve">2.  </w:t>
      </w:r>
      <w:r>
        <w:rPr>
          <w:rFonts w:ascii="Calibri" w:hAnsi="Calibri"/>
          <w:color w:val="1A1A1A"/>
          <w:sz w:val="21"/>
        </w:rPr>
        <w:t>Go to Data then Data Validation.</w:t>
      </w:r>
    </w:p>
    <w:p>
      <w:pPr>
        <w:spacing w:after="80"/>
        <w:ind w:left="461" w:hanging="317"/>
      </w:pPr>
      <w:r>
        <w:rPr>
          <w:rFonts w:ascii="Calibri" w:hAnsi="Calibri"/>
          <w:b/>
          <w:color w:val="128A8A"/>
          <w:sz w:val="21"/>
        </w:rPr>
        <w:t xml:space="preserve">3.  </w:t>
      </w:r>
      <w:r>
        <w:rPr>
          <w:rFonts w:ascii="Calibri" w:hAnsi="Calibri"/>
          <w:color w:val="1A1A1A"/>
          <w:sz w:val="21"/>
        </w:rPr>
        <w:t>Under Allow, choose List.</w:t>
      </w:r>
    </w:p>
    <w:p>
      <w:pPr>
        <w:spacing w:after="80"/>
        <w:ind w:left="461" w:hanging="317"/>
      </w:pPr>
      <w:r>
        <w:rPr>
          <w:rFonts w:ascii="Calibri" w:hAnsi="Calibri"/>
          <w:b/>
          <w:color w:val="128A8A"/>
          <w:sz w:val="21"/>
        </w:rPr>
        <w:t xml:space="preserve">4.  </w:t>
      </w:r>
      <w:r>
        <w:rPr>
          <w:rFonts w:ascii="Calibri" w:hAnsi="Calibri"/>
          <w:color w:val="1A1A1A"/>
          <w:sz w:val="21"/>
        </w:rPr>
        <w:t>In Source, type the options separated by commas (e.g. Not started, In progress, Complete), or select a range that holds them.</w:t>
      </w:r>
    </w:p>
    <w:p>
      <w:pPr>
        <w:spacing w:after="80"/>
        <w:ind w:left="461" w:hanging="317"/>
      </w:pPr>
      <w:r>
        <w:rPr>
          <w:rFonts w:ascii="Calibri" w:hAnsi="Calibri"/>
          <w:b/>
          <w:color w:val="128A8A"/>
          <w:sz w:val="21"/>
        </w:rPr>
        <w:t xml:space="preserve">5.  </w:t>
      </w:r>
      <w:r>
        <w:rPr>
          <w:rFonts w:ascii="Calibri" w:hAnsi="Calibri"/>
          <w:color w:val="1A1A1A"/>
          <w:sz w:val="21"/>
        </w:rPr>
        <w:t>Click OK. The cells now show a dropdown arrow.</w:t>
      </w:r>
    </w:p>
    <w:p>
      <w:pPr>
        <w:spacing w:after="160"/>
      </w:pPr>
      <w:r>
        <w:rPr>
          <w:rFonts w:ascii="Calibri" w:hAnsi="Calibri"/>
          <w:b w:val="0"/>
          <w:i w:val="0"/>
          <w:color w:val="1A1A1A"/>
          <w:sz w:val="21"/>
        </w:rPr>
        <w:t>In the same Allow dropdown you can instead require a Whole number, Decimal, Date or Text length. Optional tabs add an Input Message tooltip and an Error Alert.</w:t>
      </w:r>
    </w:p>
    <w:tbl>
      <w:tblPr>
        <w:tblW w:type="auto" w:w="0"/>
        <w:jc w:val="center"/>
        <w:tblLayout w:type="fixed"/>
        <w:tblLook w:firstColumn="1" w:firstRow="1" w:lastColumn="0" w:lastRow="0" w:noHBand="0" w:noVBand="1" w:val="04A0"/>
      </w:tblPr>
      <w:tblGrid>
        <w:gridCol w:w="9936"/>
      </w:tblGrid>
      <w:tr>
        <w:tc>
          <w:tcPr>
            <w:tcW w:type="dxa" w:w="10224"/>
            <w:shd w:val="clear" w:color="auto" w:fill="E7F6F6"/>
            <w:tcBorders>
              <w:left w:val="single" w:sz="18" w:space="0" w:color="128A8A"/>
            </w:tcBorders>
          </w:tcPr>
          <w:p>
            <w:pPr>
              <w:spacing w:after="40"/>
            </w:pPr>
            <w:r>
              <w:rPr>
                <w:rFonts w:ascii="Georgia" w:hAnsi="Georgia"/>
                <w:b/>
                <w:color w:val="162A30"/>
                <w:sz w:val="23"/>
              </w:rPr>
              <w:t>Keep your list of options in one place</w:t>
            </w:r>
          </w:p>
          <w:p>
            <w:r>
              <w:rPr>
                <w:rFonts w:ascii="Calibri" w:hAnsi="Calibri"/>
                <w:color w:val="1A1A1A"/>
                <w:sz w:val="20"/>
              </w:rPr>
              <w:t>For a longer list, keep the valid options on a separate sheet and point the Source at that range. Then you can update them in one place and every dropdown follows.</w:t>
            </w:r>
          </w:p>
        </w:tc>
      </w:tr>
    </w:tbl>
    <w:p>
      <w:pPr>
        <w:spacing w:after="40"/>
      </w:pPr>
    </w:p>
    <w:p>
      <w:pPr>
        <w:keepNext/>
        <w:spacing w:before="240" w:after="80"/>
        <w:pBdr>
          <w:bottom w:val="single" w:sz="6" w:space="4" w:color="128A8A"/>
        </w:pBdr>
      </w:pPr>
      <w:r>
        <w:rPr>
          <w:rFonts w:ascii="Georgia" w:hAnsi="Georgia"/>
          <w:b/>
          <w:color w:val="128A8A"/>
          <w:sz w:val="28"/>
        </w:rPr>
        <w:t>Printing and Page Setup</w:t>
      </w:r>
    </w:p>
    <w:p>
      <w:pPr>
        <w:spacing w:after="160"/>
      </w:pPr>
      <w:r>
        <w:rPr>
          <w:rFonts w:ascii="Calibri" w:hAnsi="Calibri"/>
          <w:b w:val="0"/>
          <w:i w:val="0"/>
          <w:color w:val="1A1A1A"/>
          <w:sz w:val="21"/>
        </w:rPr>
        <w:t>Printing is where many people come unstuck: a tidy sheet prints as fifteen pages with one lonely column on the last. Use Print Preview to see what will actually print, then a few controls to tame it.</w:t>
      </w:r>
    </w:p>
    <w:p>
      <w:pPr>
        <w:keepNext/>
        <w:spacing w:before="160" w:after="40"/>
      </w:pPr>
      <w:r>
        <w:rPr>
          <w:rFonts w:ascii="Georgia" w:hAnsi="Georgia"/>
          <w:b/>
          <w:color w:val="162A30"/>
          <w:sz w:val="24"/>
        </w:rPr>
        <w:t>Always start with Print Preview</w:t>
      </w:r>
    </w:p>
    <w:p>
      <w:pPr>
        <w:spacing w:after="160"/>
      </w:pPr>
      <w:r>
        <w:rPr>
          <w:rFonts w:ascii="Calibri" w:hAnsi="Calibri"/>
          <w:b w:val="0"/>
          <w:i w:val="0"/>
          <w:color w:val="1A1A1A"/>
          <w:sz w:val="21"/>
        </w:rPr>
        <w:t>Press Ctrl + P (or File then Print). The right-hand side shows exactly what will print, and the page count tells you instantly whether things have sprawled.</w:t>
      </w:r>
    </w:p>
    <w:p>
      <w:pPr>
        <w:keepNext/>
        <w:spacing w:before="160" w:after="40"/>
      </w:pPr>
      <w:r>
        <w:rPr>
          <w:rFonts w:ascii="Georgia" w:hAnsi="Georgia"/>
          <w:b/>
          <w:color w:val="162A30"/>
          <w:sz w:val="24"/>
        </w:rPr>
        <w:t>The settings that solve most problems</w:t>
      </w:r>
    </w:p>
    <w:p>
      <w:pPr>
        <w:spacing w:after="80"/>
        <w:ind w:left="432" w:hanging="259"/>
      </w:pPr>
      <w:r>
        <w:rPr>
          <w:rFonts w:ascii="Calibri" w:hAnsi="Calibri"/>
          <w:color w:val="128A8A"/>
          <w:sz w:val="21"/>
        </w:rPr>
        <w:t xml:space="preserve">•  </w:t>
      </w:r>
      <w:r>
        <w:rPr>
          <w:rFonts w:ascii="Calibri" w:hAnsi="Calibri"/>
          <w:b/>
          <w:color w:val="1A1A1A"/>
          <w:sz w:val="21"/>
        </w:rPr>
        <w:t xml:space="preserve">Fit it on the page: </w:t>
      </w:r>
      <w:r>
        <w:rPr>
          <w:rFonts w:ascii="Calibri" w:hAnsi="Calibri"/>
          <w:color w:val="1A1A1A"/>
          <w:sz w:val="21"/>
        </w:rPr>
        <w:t>open the Scaling dropdown and choose Fit All Columns on One Page. This single setting stops the stray column on its own page.</w:t>
      </w:r>
    </w:p>
    <w:p>
      <w:pPr>
        <w:spacing w:after="80"/>
        <w:ind w:left="432" w:hanging="259"/>
      </w:pPr>
      <w:r>
        <w:rPr>
          <w:rFonts w:ascii="Calibri" w:hAnsi="Calibri"/>
          <w:color w:val="128A8A"/>
          <w:sz w:val="21"/>
        </w:rPr>
        <w:t xml:space="preserve">•  </w:t>
      </w:r>
      <w:r>
        <w:rPr>
          <w:rFonts w:ascii="Calibri" w:hAnsi="Calibri"/>
          <w:b/>
          <w:color w:val="1A1A1A"/>
          <w:sz w:val="21"/>
        </w:rPr>
        <w:t xml:space="preserve">Orientation: </w:t>
      </w:r>
      <w:r>
        <w:rPr>
          <w:rFonts w:ascii="Calibri" w:hAnsi="Calibri"/>
          <w:color w:val="1A1A1A"/>
          <w:sz w:val="21"/>
        </w:rPr>
        <w:t>switch between Portrait and Landscape. Landscape suits wide tables.</w:t>
      </w:r>
    </w:p>
    <w:p>
      <w:pPr>
        <w:spacing w:after="80"/>
        <w:ind w:left="432" w:hanging="259"/>
      </w:pPr>
      <w:r>
        <w:rPr>
          <w:rFonts w:ascii="Calibri" w:hAnsi="Calibri"/>
          <w:color w:val="128A8A"/>
          <w:sz w:val="21"/>
        </w:rPr>
        <w:t xml:space="preserve">•  </w:t>
      </w:r>
      <w:r>
        <w:rPr>
          <w:rFonts w:ascii="Calibri" w:hAnsi="Calibri"/>
          <w:b/>
          <w:color w:val="1A1A1A"/>
          <w:sz w:val="21"/>
        </w:rPr>
        <w:t xml:space="preserve">Print only part of a sheet: </w:t>
      </w:r>
      <w:r>
        <w:rPr>
          <w:rFonts w:ascii="Calibri" w:hAnsi="Calibri"/>
          <w:color w:val="1A1A1A"/>
          <w:sz w:val="21"/>
        </w:rPr>
        <w:t>select the range, then Page Layout then Print Area then Set Print Area.</w:t>
      </w:r>
    </w:p>
    <w:p>
      <w:pPr>
        <w:spacing w:after="80"/>
        <w:ind w:left="432" w:hanging="259"/>
      </w:pPr>
      <w:r>
        <w:rPr>
          <w:rFonts w:ascii="Calibri" w:hAnsi="Calibri"/>
          <w:color w:val="128A8A"/>
          <w:sz w:val="21"/>
        </w:rPr>
        <w:t xml:space="preserve">•  </w:t>
      </w:r>
      <w:r>
        <w:rPr>
          <w:rFonts w:ascii="Calibri" w:hAnsi="Calibri"/>
          <w:b/>
          <w:color w:val="1A1A1A"/>
          <w:sz w:val="21"/>
        </w:rPr>
        <w:t xml:space="preserve">Repeat headings on every page: </w:t>
      </w:r>
      <w:r>
        <w:rPr>
          <w:rFonts w:ascii="Calibri" w:hAnsi="Calibri"/>
          <w:color w:val="1A1A1A"/>
          <w:sz w:val="21"/>
        </w:rPr>
        <w:t>Page Layout then Print Titles then Rows to repeat at top, then pick your header row.</w:t>
      </w:r>
    </w:p>
    <w:p>
      <w:pPr>
        <w:spacing w:after="80"/>
        <w:ind w:left="432" w:hanging="259"/>
      </w:pPr>
      <w:r>
        <w:rPr>
          <w:rFonts w:ascii="Calibri" w:hAnsi="Calibri"/>
          <w:color w:val="128A8A"/>
          <w:sz w:val="21"/>
        </w:rPr>
        <w:t xml:space="preserve">•  </w:t>
      </w:r>
      <w:r>
        <w:rPr>
          <w:rFonts w:ascii="Calibri" w:hAnsi="Calibri"/>
          <w:b/>
          <w:color w:val="1A1A1A"/>
          <w:sz w:val="21"/>
        </w:rPr>
        <w:t xml:space="preserve">Headers and footers: </w:t>
      </w:r>
      <w:r>
        <w:rPr>
          <w:rFonts w:ascii="Calibri" w:hAnsi="Calibri"/>
          <w:color w:val="1A1A1A"/>
          <w:sz w:val="21"/>
        </w:rPr>
        <w:t>add a title, date or page numbers via Insert then Header &amp; Footer.</w:t>
      </w:r>
    </w:p>
    <w:tbl>
      <w:tblPr>
        <w:tblW w:type="auto" w:w="0"/>
        <w:jc w:val="center"/>
        <w:tblLayout w:type="fixed"/>
        <w:tblLook w:firstColumn="1" w:firstRow="1" w:lastColumn="0" w:lastRow="0" w:noHBand="0" w:noVBand="1" w:val="04A0"/>
      </w:tblPr>
      <w:tblGrid>
        <w:gridCol w:w="9936"/>
      </w:tblGrid>
      <w:tr>
        <w:tc>
          <w:tcPr>
            <w:tcW w:type="dxa" w:w="10224"/>
            <w:shd w:val="clear" w:color="auto" w:fill="E7F6F6"/>
            <w:tcBorders>
              <w:left w:val="single" w:sz="18" w:space="0" w:color="128A8A"/>
            </w:tcBorders>
          </w:tcPr>
          <w:p>
            <w:pPr>
              <w:spacing w:after="40"/>
            </w:pPr>
            <w:r>
              <w:rPr>
                <w:rFonts w:ascii="Georgia" w:hAnsi="Georgia"/>
                <w:b/>
                <w:color w:val="162A30"/>
                <w:sz w:val="23"/>
              </w:rPr>
              <w:t>Check the page count before you print</w:t>
            </w:r>
          </w:p>
          <w:p>
            <w:r>
              <w:rPr>
                <w:rFonts w:ascii="Calibri" w:hAnsi="Calibri"/>
                <w:color w:val="1A1A1A"/>
                <w:sz w:val="20"/>
              </w:rPr>
              <w:t>The single most useful setting is Fit All Columns on One Page, and the fastest habit is to glance at the page count in Print Preview before you print. Together they catch a sprawling layout before it wastes paper.</w:t>
            </w:r>
          </w:p>
        </w:tc>
      </w:tr>
    </w:tbl>
    <w:p>
      <w:pPr>
        <w:spacing w:after="40"/>
      </w:pPr>
    </w:p>
    <w:p>
      <w:pPr>
        <w:keepNext/>
        <w:spacing w:before="240" w:after="80"/>
        <w:pBdr>
          <w:bottom w:val="single" w:sz="6" w:space="4" w:color="128A8A"/>
        </w:pBdr>
      </w:pPr>
      <w:r>
        <w:rPr>
          <w:rFonts w:ascii="Georgia" w:hAnsi="Georgia"/>
          <w:b/>
          <w:color w:val="128A8A"/>
          <w:sz w:val="28"/>
        </w:rPr>
        <w:t>Putting It All Together</w:t>
      </w:r>
    </w:p>
    <w:p>
      <w:pPr>
        <w:spacing w:after="160"/>
      </w:pPr>
      <w:r>
        <w:rPr>
          <w:rFonts w:ascii="Calibri" w:hAnsi="Calibri"/>
          <w:b w:val="0"/>
          <w:i w:val="0"/>
          <w:color w:val="1A1A1A"/>
          <w:sz w:val="21"/>
        </w:rPr>
        <w:t>Look how far you have come. In four sessions you have learned everything you need to build a real, useful workplace spreadsheet from scratch:</w:t>
      </w:r>
    </w:p>
    <w:p>
      <w:pPr>
        <w:spacing w:after="80"/>
        <w:ind w:left="432" w:hanging="259"/>
      </w:pPr>
      <w:r>
        <w:rPr>
          <w:rFonts w:ascii="Calibri" w:hAnsi="Calibri"/>
          <w:color w:val="128A8A"/>
          <w:sz w:val="21"/>
        </w:rPr>
        <w:t xml:space="preserve">•  </w:t>
      </w:r>
      <w:r>
        <w:rPr>
          <w:rFonts w:ascii="Calibri" w:hAnsi="Calibri"/>
          <w:b/>
          <w:color w:val="1A1A1A"/>
          <w:sz w:val="21"/>
        </w:rPr>
        <w:t xml:space="preserve">Session 1: </w:t>
      </w:r>
      <w:r>
        <w:rPr>
          <w:rFonts w:ascii="Calibri" w:hAnsi="Calibri"/>
          <w:color w:val="1A1A1A"/>
          <w:sz w:val="21"/>
        </w:rPr>
        <w:t>open Excel, name what you see, enter text, numbers and dates, AutoFill, and save with a clear name.</w:t>
      </w:r>
    </w:p>
    <w:p>
      <w:pPr>
        <w:spacing w:after="80"/>
        <w:ind w:left="432" w:hanging="259"/>
      </w:pPr>
      <w:r>
        <w:rPr>
          <w:rFonts w:ascii="Calibri" w:hAnsi="Calibri"/>
          <w:color w:val="128A8A"/>
          <w:sz w:val="21"/>
        </w:rPr>
        <w:t xml:space="preserve">•  </w:t>
      </w:r>
      <w:r>
        <w:rPr>
          <w:rFonts w:ascii="Calibri" w:hAnsi="Calibri"/>
          <w:b/>
          <w:color w:val="1A1A1A"/>
          <w:sz w:val="21"/>
        </w:rPr>
        <w:t xml:space="preserve">Session 2: </w:t>
      </w:r>
      <w:r>
        <w:rPr>
          <w:rFonts w:ascii="Calibri" w:hAnsi="Calibri"/>
          <w:color w:val="1A1A1A"/>
          <w:sz w:val="21"/>
        </w:rPr>
        <w:t>write a formula with + - * /, total a column with SUM, and find the average, biggest and smallest.</w:t>
      </w:r>
    </w:p>
    <w:p>
      <w:pPr>
        <w:spacing w:after="80"/>
        <w:ind w:left="432" w:hanging="259"/>
      </w:pPr>
      <w:r>
        <w:rPr>
          <w:rFonts w:ascii="Calibri" w:hAnsi="Calibri"/>
          <w:color w:val="128A8A"/>
          <w:sz w:val="21"/>
        </w:rPr>
        <w:t xml:space="preserve">•  </w:t>
      </w:r>
      <w:r>
        <w:rPr>
          <w:rFonts w:ascii="Calibri" w:hAnsi="Calibri"/>
          <w:b/>
          <w:color w:val="1A1A1A"/>
          <w:sz w:val="21"/>
        </w:rPr>
        <w:t xml:space="preserve">Session 3: </w:t>
      </w:r>
      <w:r>
        <w:rPr>
          <w:rFonts w:ascii="Calibri" w:hAnsi="Calibri"/>
          <w:color w:val="1A1A1A"/>
          <w:sz w:val="21"/>
        </w:rPr>
        <w:t>format the sheet clearly, set money as Currency, and chart the numbers.</w:t>
      </w:r>
    </w:p>
    <w:p>
      <w:pPr>
        <w:spacing w:after="80"/>
        <w:ind w:left="432" w:hanging="259"/>
      </w:pPr>
      <w:r>
        <w:rPr>
          <w:rFonts w:ascii="Calibri" w:hAnsi="Calibri"/>
          <w:color w:val="128A8A"/>
          <w:sz w:val="21"/>
        </w:rPr>
        <w:t xml:space="preserve">•  </w:t>
      </w:r>
      <w:r>
        <w:rPr>
          <w:rFonts w:ascii="Calibri" w:hAnsi="Calibri"/>
          <w:b/>
          <w:color w:val="1A1A1A"/>
          <w:sz w:val="21"/>
        </w:rPr>
        <w:t xml:space="preserve">Session 4: </w:t>
      </w:r>
      <w:r>
        <w:rPr>
          <w:rFonts w:ascii="Calibri" w:hAnsi="Calibri"/>
          <w:color w:val="1A1A1A"/>
          <w:sz w:val="21"/>
        </w:rPr>
        <w:t>sort and filter the list, add a tidy dropdown, and print a clean report.</w:t>
      </w:r>
    </w:p>
    <w:p>
      <w:pPr>
        <w:spacing w:before="120" w:after="200"/>
        <w:ind w:left="216"/>
        <w:pBdr>
          <w:left w:val="single" w:sz="18" w:space="10" w:color="128A8A"/>
        </w:pBdr>
      </w:pPr>
      <w:r>
        <w:rPr>
          <w:rFonts w:ascii="Georgia" w:hAnsi="Georgia"/>
          <w:i/>
          <w:color w:val="162A30"/>
          <w:sz w:val="26"/>
        </w:rPr>
        <w:t>That is a complete workflow: enter, calculate, format, chart, sort, filter, print. Every one of those skills is something a workplace asks for, and you now have all of them.</w:t>
      </w:r>
    </w:p>
    <w:p>
      <w:pPr>
        <w:keepNext/>
        <w:spacing w:before="240" w:after="80"/>
        <w:pBdr>
          <w:bottom w:val="single" w:sz="6" w:space="4" w:color="128A8A"/>
        </w:pBdr>
      </w:pPr>
      <w:r>
        <w:rPr>
          <w:rFonts w:ascii="Georgia" w:hAnsi="Georgia"/>
          <w:b/>
          <w:color w:val="128A8A"/>
          <w:sz w:val="28"/>
        </w:rPr>
        <w:t>Where to Go Next</w:t>
      </w:r>
    </w:p>
    <w:p>
      <w:pPr>
        <w:spacing w:after="160"/>
      </w:pPr>
      <w:r>
        <w:rPr>
          <w:rFonts w:ascii="Calibri" w:hAnsi="Calibri"/>
          <w:b w:val="0"/>
          <w:i w:val="0"/>
          <w:color w:val="1A1A1A"/>
          <w:sz w:val="21"/>
        </w:rPr>
        <w:t>One foundation course is enough to make you confident with the essentials. When the basics feel comfortable, these are rewarding things to explore next. You do not need any of them for everyday work; they are signposts for when you are ready.</w:t>
      </w:r>
    </w:p>
    <w:p>
      <w:pPr>
        <w:spacing w:after="80"/>
        <w:ind w:left="432" w:hanging="259"/>
      </w:pPr>
      <w:r>
        <w:rPr>
          <w:rFonts w:ascii="Calibri" w:hAnsi="Calibri"/>
          <w:color w:val="128A8A"/>
          <w:sz w:val="21"/>
        </w:rPr>
        <w:t xml:space="preserve">•  </w:t>
      </w:r>
      <w:r>
        <w:rPr>
          <w:rFonts w:ascii="Calibri" w:hAnsi="Calibri"/>
          <w:b/>
          <w:color w:val="1A1A1A"/>
          <w:sz w:val="21"/>
        </w:rPr>
        <w:t xml:space="preserve">IF, AND, OR. </w:t>
      </w:r>
      <w:r>
        <w:rPr>
          <w:rFonts w:ascii="Calibri" w:hAnsi="Calibri"/>
          <w:color w:val="1A1A1A"/>
          <w:sz w:val="21"/>
        </w:rPr>
        <w:t>Logical functions that let a formula decide: show “Over budget” when a number is too high, “OK” otherwise.</w:t>
      </w:r>
    </w:p>
    <w:p>
      <w:pPr>
        <w:spacing w:after="80"/>
        <w:ind w:left="432" w:hanging="259"/>
      </w:pPr>
      <w:r>
        <w:rPr>
          <w:rFonts w:ascii="Calibri" w:hAnsi="Calibri"/>
          <w:color w:val="128A8A"/>
          <w:sz w:val="21"/>
        </w:rPr>
        <w:t xml:space="preserve">•  </w:t>
      </w:r>
      <w:r>
        <w:rPr>
          <w:rFonts w:ascii="Calibri" w:hAnsi="Calibri"/>
          <w:b/>
          <w:color w:val="1A1A1A"/>
          <w:sz w:val="21"/>
        </w:rPr>
        <w:t xml:space="preserve">XLOOKUP / VLOOKUP. </w:t>
      </w:r>
      <w:r>
        <w:rPr>
          <w:rFonts w:ascii="Calibri" w:hAnsi="Calibri"/>
          <w:color w:val="1A1A1A"/>
          <w:sz w:val="21"/>
        </w:rPr>
        <w:t>Fetch a matching detail from another table: give a product code, get back its price.</w:t>
      </w:r>
    </w:p>
    <w:p>
      <w:pPr>
        <w:spacing w:after="80"/>
        <w:ind w:left="432" w:hanging="259"/>
      </w:pPr>
      <w:r>
        <w:rPr>
          <w:rFonts w:ascii="Calibri" w:hAnsi="Calibri"/>
          <w:color w:val="128A8A"/>
          <w:sz w:val="21"/>
        </w:rPr>
        <w:t xml:space="preserve">•  </w:t>
      </w:r>
      <w:r>
        <w:rPr>
          <w:rFonts w:ascii="Calibri" w:hAnsi="Calibri"/>
          <w:b/>
          <w:color w:val="1A1A1A"/>
          <w:sz w:val="21"/>
        </w:rPr>
        <w:t xml:space="preserve">PivotTables. </w:t>
      </w:r>
      <w:r>
        <w:rPr>
          <w:rFonts w:ascii="Calibri" w:hAnsi="Calibri"/>
          <w:color w:val="1A1A1A"/>
          <w:sz w:val="21"/>
        </w:rPr>
        <w:t>Summarise a long list by dragging a couple of fields: total per month, count per suburb.</w:t>
      </w:r>
    </w:p>
    <w:p>
      <w:pPr>
        <w:spacing w:after="80"/>
        <w:ind w:left="432" w:hanging="259"/>
      </w:pPr>
      <w:r>
        <w:rPr>
          <w:rFonts w:ascii="Calibri" w:hAnsi="Calibri"/>
          <w:color w:val="128A8A"/>
          <w:sz w:val="21"/>
        </w:rPr>
        <w:t xml:space="preserve">•  </w:t>
      </w:r>
      <w:r>
        <w:rPr>
          <w:rFonts w:ascii="Calibri" w:hAnsi="Calibri"/>
          <w:b/>
          <w:color w:val="1A1A1A"/>
          <w:sz w:val="21"/>
        </w:rPr>
        <w:t xml:space="preserve">Conditional formatting. </w:t>
      </w:r>
      <w:r>
        <w:rPr>
          <w:rFonts w:ascii="Calibri" w:hAnsi="Calibri"/>
          <w:color w:val="1A1A1A"/>
          <w:sz w:val="21"/>
        </w:rPr>
        <w:t>Colour cells automatically by value, e.g. highlight everything over budget in red.</w:t>
      </w:r>
    </w:p>
    <w:p>
      <w:pPr>
        <w:spacing w:after="80"/>
        <w:ind w:left="432" w:hanging="259"/>
      </w:pPr>
      <w:r>
        <w:rPr>
          <w:rFonts w:ascii="Calibri" w:hAnsi="Calibri"/>
          <w:color w:val="128A8A"/>
          <w:sz w:val="21"/>
        </w:rPr>
        <w:t xml:space="preserve">•  </w:t>
      </w:r>
      <w:r>
        <w:rPr>
          <w:rFonts w:ascii="Calibri" w:hAnsi="Calibri"/>
          <w:b/>
          <w:color w:val="1A1A1A"/>
          <w:sz w:val="21"/>
        </w:rPr>
        <w:t xml:space="preserve">Templates. </w:t>
      </w:r>
      <w:r>
        <w:rPr>
          <w:rFonts w:ascii="Calibri" w:hAnsi="Calibri"/>
          <w:color w:val="1A1A1A"/>
          <w:sz w:val="21"/>
        </w:rPr>
        <w:t>Save a workbook you reuse (a roster, a budget) so next month you fill in the numbers instead of rebuilding it.</w:t>
      </w:r>
    </w:p>
    <w:p>
      <w:pPr>
        <w:spacing w:after="80"/>
        <w:ind w:left="432" w:hanging="259"/>
      </w:pPr>
      <w:r>
        <w:rPr>
          <w:rFonts w:ascii="Calibri" w:hAnsi="Calibri"/>
          <w:color w:val="128A8A"/>
          <w:sz w:val="21"/>
        </w:rPr>
        <w:t xml:space="preserve">•  </w:t>
      </w:r>
      <w:r>
        <w:rPr>
          <w:rFonts w:ascii="Calibri" w:hAnsi="Calibri"/>
          <w:b/>
          <w:color w:val="1A1A1A"/>
          <w:sz w:val="21"/>
        </w:rPr>
        <w:t xml:space="preserve">Copilot in Excel. </w:t>
      </w:r>
      <w:r>
        <w:rPr>
          <w:rFonts w:ascii="Calibri" w:hAnsi="Calibri"/>
          <w:color w:val="1A1A1A"/>
          <w:sz w:val="21"/>
        </w:rPr>
        <w:t>On newer, online versions, Microsoft's AI can explain or suggest a formula. Useful for explaining, but always check any number it gives you against a real formula.</w:t>
      </w:r>
    </w:p>
    <w:p>
      <w:pPr>
        <w:keepNext/>
        <w:spacing w:before="240" w:after="80"/>
        <w:pBdr>
          <w:bottom w:val="single" w:sz="6" w:space="4" w:color="128A8A"/>
        </w:pBdr>
      </w:pPr>
      <w:r>
        <w:rPr>
          <w:rFonts w:ascii="Georgia" w:hAnsi="Georgia"/>
          <w:b/>
          <w:color w:val="128A8A"/>
          <w:sz w:val="28"/>
        </w:rPr>
        <w:t>Try It at the Keyboard</w:t>
      </w:r>
    </w:p>
    <w:tbl>
      <w:tblPr>
        <w:tblW w:type="auto" w:w="0"/>
        <w:jc w:val="center"/>
        <w:tblLayout w:type="fixed"/>
        <w:tblLook w:firstColumn="1" w:firstRow="1" w:lastColumn="0" w:lastRow="0" w:noHBand="0" w:noVBand="1" w:val="04A0"/>
      </w:tblPr>
      <w:tblGrid>
        <w:gridCol w:w="9936"/>
      </w:tblGrid>
      <w:tr>
        <w:tc>
          <w:tcPr>
            <w:tcW w:type="dxa" w:w="10224"/>
            <w:shd w:val="clear" w:color="auto" w:fill="E7F6F6"/>
            <w:tcBorders>
              <w:left w:val="single" w:sz="18" w:space="0" w:color="128A8A"/>
            </w:tcBorders>
          </w:tcPr>
          <w:p>
            <w:pPr>
              <w:spacing w:after="80"/>
            </w:pPr>
            <w:r>
              <w:rPr>
                <w:rFonts w:ascii="Georgia" w:hAnsi="Georgia"/>
                <w:b/>
                <w:color w:val="162A30"/>
                <w:sz w:val="23"/>
              </w:rPr>
              <w:t>Sort, filter, tidy and print the register</w:t>
            </w:r>
          </w:p>
          <w:p>
            <w:pPr>
              <w:spacing w:after="60"/>
              <w:ind w:left="403" w:hanging="317"/>
            </w:pPr>
            <w:r>
              <w:rPr>
                <w:rFonts w:ascii="Calibri" w:hAnsi="Calibri"/>
                <w:b/>
                <w:color w:val="128A8A"/>
                <w:sz w:val="20"/>
              </w:rPr>
              <w:t xml:space="preserve">1.  </w:t>
            </w:r>
            <w:r>
              <w:rPr>
                <w:rFonts w:ascii="Calibri" w:hAnsi="Calibri"/>
                <w:color w:val="1A1A1A"/>
                <w:sz w:val="20"/>
              </w:rPr>
              <w:t>Click a cell in the Suburb column and sort A to Z. Watch every row move together.</w:t>
            </w:r>
          </w:p>
          <w:p>
            <w:pPr>
              <w:spacing w:after="60"/>
              <w:ind w:left="403" w:hanging="317"/>
            </w:pPr>
            <w:r>
              <w:rPr>
                <w:rFonts w:ascii="Calibri" w:hAnsi="Calibri"/>
                <w:b/>
                <w:color w:val="128A8A"/>
                <w:sz w:val="20"/>
              </w:rPr>
              <w:t xml:space="preserve">2.  </w:t>
            </w:r>
            <w:r>
              <w:rPr>
                <w:rFonts w:ascii="Calibri" w:hAnsi="Calibri"/>
                <w:color w:val="1A1A1A"/>
                <w:sz w:val="20"/>
              </w:rPr>
              <w:t>Turn on Filter, then filter Attended to show only “No”. Notice the row numbers jump. Clear the filter.</w:t>
            </w:r>
          </w:p>
          <w:p>
            <w:pPr>
              <w:spacing w:after="60"/>
              <w:ind w:left="403" w:hanging="317"/>
            </w:pPr>
            <w:r>
              <w:rPr>
                <w:rFonts w:ascii="Calibri" w:hAnsi="Calibri"/>
                <w:b/>
                <w:color w:val="128A8A"/>
                <w:sz w:val="20"/>
              </w:rPr>
              <w:t xml:space="preserve">3.  </w:t>
            </w:r>
            <w:r>
              <w:rPr>
                <w:rFonts w:ascii="Calibri" w:hAnsi="Calibri"/>
                <w:color w:val="1A1A1A"/>
                <w:sz w:val="20"/>
              </w:rPr>
              <w:t>Select the Attended column and add a dropdown with the options Yes, No via Data Validation, then try typing “Maybe”.</w:t>
            </w:r>
          </w:p>
          <w:p>
            <w:pPr>
              <w:spacing w:after="60"/>
              <w:ind w:left="403" w:hanging="317"/>
            </w:pPr>
            <w:r>
              <w:rPr>
                <w:rFonts w:ascii="Calibri" w:hAnsi="Calibri"/>
                <w:b/>
                <w:color w:val="128A8A"/>
                <w:sz w:val="20"/>
              </w:rPr>
              <w:t xml:space="preserve">4.  </w:t>
            </w:r>
            <w:r>
              <w:rPr>
                <w:rFonts w:ascii="Calibri" w:hAnsi="Calibri"/>
                <w:color w:val="1A1A1A"/>
                <w:sz w:val="20"/>
              </w:rPr>
              <w:t>Press Ctrl + P and note the page count. Set Scaling to Fit All Columns on One Page and switch to Landscape.</w:t>
            </w:r>
          </w:p>
          <w:p>
            <w:pPr>
              <w:spacing w:after="60"/>
              <w:ind w:left="403" w:hanging="317"/>
            </w:pPr>
            <w:r>
              <w:rPr>
                <w:rFonts w:ascii="Calibri" w:hAnsi="Calibri"/>
                <w:b/>
                <w:color w:val="128A8A"/>
                <w:sz w:val="20"/>
              </w:rPr>
              <w:t xml:space="preserve">5.  </w:t>
            </w:r>
            <w:r>
              <w:rPr>
                <w:rFonts w:ascii="Calibri" w:hAnsi="Calibri"/>
                <w:color w:val="1A1A1A"/>
                <w:sz w:val="20"/>
              </w:rPr>
              <w:t>Save your finished workbook with a clear name. You have produced a clean, printable report.</w:t>
            </w:r>
          </w:p>
        </w:tc>
      </w:tr>
    </w:tbl>
    <w:p>
      <w:pPr>
        <w:spacing w:after="40"/>
      </w:pPr>
    </w:p>
    <w:p>
      <w:pPr>
        <w:keepNext/>
        <w:spacing w:before="240" w:after="80"/>
        <w:pBdr>
          <w:bottom w:val="single" w:sz="6" w:space="4" w:color="128A8A"/>
        </w:pBdr>
      </w:pPr>
      <w:r>
        <w:rPr>
          <w:rFonts w:ascii="Georgia" w:hAnsi="Georgia"/>
          <w:b/>
          <w:color w:val="128A8A"/>
          <w:sz w:val="28"/>
        </w:rPr>
        <w:t>Knowledge Check</w:t>
      </w:r>
    </w:p>
    <w:p>
      <w:pPr>
        <w:spacing w:after="120"/>
      </w:pPr>
      <w:r>
        <w:rPr>
          <w:rFonts w:ascii="Calibri" w:hAnsi="Calibri"/>
          <w:i/>
          <w:color w:val="5A5A5A"/>
          <w:sz w:val="21"/>
        </w:rPr>
        <w:t>Have a think first, then read the answer. No mark, no rush.</w:t>
      </w:r>
    </w:p>
    <w:p>
      <w:pPr>
        <w:keepNext/>
        <w:spacing w:before="160" w:after="40"/>
      </w:pPr>
      <w:r>
        <w:rPr>
          <w:rFonts w:ascii="Calibri" w:hAnsi="Calibri"/>
          <w:b/>
          <w:color w:val="128A8A"/>
          <w:sz w:val="21"/>
        </w:rPr>
        <w:t xml:space="preserve">1.  </w:t>
      </w:r>
      <w:r>
        <w:rPr>
          <w:rFonts w:ascii="Calibri" w:hAnsi="Calibri"/>
          <w:b/>
          <w:color w:val="162A30"/>
          <w:sz w:val="21"/>
        </w:rPr>
        <w:t>What is the golden rule that keeps each person's data together when you sort a list?</w:t>
      </w:r>
    </w:p>
    <w:p>
      <w:pPr>
        <w:spacing w:after="120"/>
        <w:ind w:left="403"/>
      </w:pPr>
      <w:r>
        <w:rPr>
          <w:rFonts w:ascii="Calibri" w:hAnsi="Calibri"/>
          <w:b/>
          <w:color w:val="128A8A"/>
          <w:sz w:val="21"/>
        </w:rPr>
        <w:t xml:space="preserve">Answer.  </w:t>
      </w:r>
      <w:r>
        <w:rPr>
          <w:rFonts w:ascii="Calibri" w:hAnsi="Calibri"/>
          <w:color w:val="1A1A1A"/>
          <w:sz w:val="21"/>
        </w:rPr>
        <w:t>Excel sorts whole rows, keeping each row's data together, as long as the list has a header row and no fully blank rows. Click one cell in the column to sort by, and do not select a single column on its own.</w:t>
      </w:r>
    </w:p>
    <w:p>
      <w:pPr>
        <w:keepNext/>
        <w:spacing w:before="160" w:after="40"/>
      </w:pPr>
      <w:r>
        <w:rPr>
          <w:rFonts w:ascii="Calibri" w:hAnsi="Calibri"/>
          <w:b/>
          <w:color w:val="128A8A"/>
          <w:sz w:val="21"/>
        </w:rPr>
        <w:t xml:space="preserve">2.  </w:t>
      </w:r>
      <w:r>
        <w:rPr>
          <w:rFonts w:ascii="Calibri" w:hAnsi="Calibri"/>
          <w:b/>
          <w:color w:val="162A30"/>
          <w:sz w:val="21"/>
        </w:rPr>
        <w:t>What is the difference between sorting and filtering a list?</w:t>
      </w:r>
    </w:p>
    <w:p>
      <w:pPr>
        <w:spacing w:after="120"/>
        <w:ind w:left="403"/>
      </w:pPr>
      <w:r>
        <w:rPr>
          <w:rFonts w:ascii="Calibri" w:hAnsi="Calibri"/>
          <w:b/>
          <w:color w:val="128A8A"/>
          <w:sz w:val="21"/>
        </w:rPr>
        <w:t xml:space="preserve">Answer.  </w:t>
      </w:r>
      <w:r>
        <w:rPr>
          <w:rFonts w:ascii="Calibri" w:hAnsi="Calibri"/>
          <w:color w:val="1A1A1A"/>
          <w:sz w:val="21"/>
        </w:rPr>
        <w:t>Sorting reorders the rows (e.g. A to Z). Filtering hides the rows that do not match a condition, so only the ones you care about show. Filtering deletes nothing; clear it and every row reappears.</w:t>
      </w:r>
    </w:p>
    <w:p>
      <w:pPr>
        <w:keepNext/>
        <w:spacing w:before="160" w:after="40"/>
      </w:pPr>
      <w:r>
        <w:rPr>
          <w:rFonts w:ascii="Calibri" w:hAnsi="Calibri"/>
          <w:b/>
          <w:color w:val="128A8A"/>
          <w:sz w:val="21"/>
        </w:rPr>
        <w:t xml:space="preserve">3.  </w:t>
      </w:r>
      <w:r>
        <w:rPr>
          <w:rFonts w:ascii="Calibri" w:hAnsi="Calibri"/>
          <w:b/>
          <w:color w:val="162A30"/>
          <w:sz w:val="21"/>
        </w:rPr>
        <w:t>Why use a dropdown list on a status column that several people type into?</w:t>
      </w:r>
    </w:p>
    <w:p>
      <w:pPr>
        <w:spacing w:after="120"/>
        <w:ind w:left="403"/>
      </w:pPr>
      <w:r>
        <w:rPr>
          <w:rFonts w:ascii="Calibri" w:hAnsi="Calibri"/>
          <w:b/>
          <w:color w:val="128A8A"/>
          <w:sz w:val="21"/>
        </w:rPr>
        <w:t xml:space="preserve">Answer.  </w:t>
      </w:r>
      <w:r>
        <w:rPr>
          <w:rFonts w:ascii="Calibri" w:hAnsi="Calibri"/>
          <w:color w:val="1A1A1A"/>
          <w:sz w:val="21"/>
        </w:rPr>
        <w:t>So everyone picks the same word from a menu instead of typing slightly different versions. Consistent entries make sorting, filtering and counting reliable. Set it via Data then Data Validation then Allow: List.</w:t>
      </w:r>
    </w:p>
    <w:p>
      <w:pPr>
        <w:keepNext/>
        <w:spacing w:before="160" w:after="40"/>
      </w:pPr>
      <w:r>
        <w:rPr>
          <w:rFonts w:ascii="Calibri" w:hAnsi="Calibri"/>
          <w:b/>
          <w:color w:val="128A8A"/>
          <w:sz w:val="21"/>
        </w:rPr>
        <w:t xml:space="preserve">4.  </w:t>
      </w:r>
      <w:r>
        <w:rPr>
          <w:rFonts w:ascii="Calibri" w:hAnsi="Calibri"/>
          <w:b/>
          <w:color w:val="162A30"/>
          <w:sz w:val="21"/>
        </w:rPr>
        <w:t>Your sheet prints as too many pages with a stray column on its own. Best fix?</w:t>
      </w:r>
    </w:p>
    <w:p>
      <w:pPr>
        <w:spacing w:after="120"/>
        <w:ind w:left="403"/>
      </w:pPr>
      <w:r>
        <w:rPr>
          <w:rFonts w:ascii="Calibri" w:hAnsi="Calibri"/>
          <w:b/>
          <w:color w:val="128A8A"/>
          <w:sz w:val="21"/>
        </w:rPr>
        <w:t xml:space="preserve">Answer.  </w:t>
      </w:r>
      <w:r>
        <w:rPr>
          <w:rFonts w:ascii="Calibri" w:hAnsi="Calibri"/>
          <w:color w:val="1A1A1A"/>
          <w:sz w:val="21"/>
        </w:rPr>
        <w:t>In Print Preview (Ctrl + P), open Scaling and choose Fit All Columns on One Page. Switching to Landscape often helps too. Always check the page count before printing.</w:t>
      </w:r>
    </w:p>
    <w:p>
      <w:pPr>
        <w:keepNext/>
        <w:spacing w:before="160" w:after="40"/>
      </w:pPr>
      <w:r>
        <w:rPr>
          <w:rFonts w:ascii="Calibri" w:hAnsi="Calibri"/>
          <w:b/>
          <w:color w:val="128A8A"/>
          <w:sz w:val="21"/>
        </w:rPr>
        <w:t xml:space="preserve">5.  </w:t>
      </w:r>
      <w:r>
        <w:rPr>
          <w:rFonts w:ascii="Calibri" w:hAnsi="Calibri"/>
          <w:b/>
          <w:color w:val="162A30"/>
          <w:sz w:val="21"/>
        </w:rPr>
        <w:t>Name one thing you could explore next, and what it does.</w:t>
      </w:r>
    </w:p>
    <w:p>
      <w:pPr>
        <w:spacing w:after="120"/>
        <w:ind w:left="403"/>
      </w:pPr>
      <w:r>
        <w:rPr>
          <w:rFonts w:ascii="Calibri" w:hAnsi="Calibri"/>
          <w:b/>
          <w:color w:val="128A8A"/>
          <w:sz w:val="21"/>
        </w:rPr>
        <w:t xml:space="preserve">Answer.  </w:t>
      </w:r>
      <w:r>
        <w:rPr>
          <w:rFonts w:ascii="Calibri" w:hAnsi="Calibri"/>
          <w:color w:val="1A1A1A"/>
          <w:sz w:val="21"/>
        </w:rPr>
        <w:t>Any of: IF (let a formula decide), XLOOKUP/VLOOKUP (fetch a matching detail), PivotTables (summarise a long list), conditional formatting (colour cells by value), or templates (a reusable workbook).</w:t>
      </w:r>
    </w:p>
    <w:p>
      <w:pPr>
        <w:spacing w:before="120"/>
      </w:pPr>
    </w:p>
    <w:p>
      <w:pPr>
        <w:pBdr>
          <w:bottom w:val="single" w:sz="4" w:space="4" w:color="128A8A"/>
        </w:pBdr>
      </w:pPr>
    </w:p>
    <w:p>
      <w:r>
        <w:rPr>
          <w:rFonts w:ascii="Consolas" w:hAnsi="Consolas"/>
          <w:color w:val="5A5A5A"/>
          <w:sz w:val="16"/>
        </w:rPr>
        <w:t>ntworldink.com   ·   Microsoft Excel Fundamentals for Employment   ·   Free to print and share</w:t>
      </w:r>
    </w:p>
    <w:sectPr w:rsidR="00FC693F" w:rsidRPr="0006063C" w:rsidSect="00034616">
      <w:footerReference w:type="default" r:id="rId9"/>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rFonts w:ascii="Consolas" w:hAnsi="Consolas"/>
        <w:color w:val="5A5A5A"/>
        <w:sz w:val="16"/>
      </w:rPr>
      <w:t xml:space="preserve">NT World Ink   ·   Excel Fundamentals   ·   Session 4    ·    Page </w:t>
    </w:r>
    <w:r>
      <w:rPr>
        <w:rFonts w:ascii="Consolas" w:hAnsi="Consolas"/>
        <w:color w:val="5A5A5A"/>
        <w:sz w:val="16"/>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olor w:val="1A1A1A"/>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