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EXCEL FUNDAMENTALS  /  SESSION 1 CARD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Finding Your Way Around Excel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Quick-reference card: the window named, moving around, entering data, AutoFill, and saving.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The Excel window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Ribbon </w:t>
      </w:r>
      <w:r>
        <w:rPr>
          <w:rFonts w:ascii="Calibri" w:hAnsi="Calibri"/>
          <w:color w:val="1A1A1A"/>
          <w:sz w:val="21"/>
        </w:rPr>
        <w:t>– the tabbed buttons across the top (Home, Insert, Data…).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Name Box </w:t>
      </w:r>
      <w:r>
        <w:rPr>
          <w:rFonts w:ascii="Calibri" w:hAnsi="Calibri"/>
          <w:color w:val="1A1A1A"/>
          <w:sz w:val="21"/>
        </w:rPr>
        <w:t>– top left; shows the cell address; type one to jump there.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Formula Bar </w:t>
      </w:r>
      <w:r>
        <w:rPr>
          <w:rFonts w:ascii="Calibri" w:hAnsi="Calibri"/>
          <w:color w:val="1A1A1A"/>
          <w:sz w:val="21"/>
        </w:rPr>
        <w:t>– shows what is really in a cell (the formula behind the result).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Status bar </w:t>
      </w:r>
      <w:r>
        <w:rPr>
          <w:rFonts w:ascii="Calibri" w:hAnsi="Calibri"/>
          <w:color w:val="1A1A1A"/>
          <w:sz w:val="21"/>
        </w:rPr>
        <w:t>– bottom strip; shows Sum, Average, Count of selected numbers.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Cells and addresses</w:t>
      </w:r>
    </w:p>
    <w:p>
      <w:pPr>
        <w:spacing w:after="160"/>
      </w:pPr>
      <w:r>
        <w:rPr>
          <w:rFonts w:ascii="Calibri" w:hAnsi="Calibri"/>
          <w:b w:val="0"/>
          <w:i w:val="0"/>
          <w:color w:val="1A1A1A"/>
          <w:sz w:val="21"/>
        </w:rPr>
        <w:t>Column letter then row number: the cell where column B meets row 5 is B5. A range is written with a colon: B2:B7 means “B2 through B7”.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Moving and selecting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Keys</w:t>
            </w:r>
          </w:p>
        </w:tc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What it does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Arrow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Jump to the edge of the data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Home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Go to cell A1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Shift + Down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Select a whole column of data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Ctrl + Z / Ctrl + Y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Undo / Redo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Data types and AutoFill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Text lines up LEFT; numbers and dates line up RIGHT. A column of numbers on the left is stored as text.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AutoFill: type one value, drag the small square at the bottom-right corner (the fill handle).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Format codes (phone, ID) as Text first so Excel does not drop leading zeros.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Saving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The save habit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Ctrl + S every few minutes. Give the file a clear dated name (Team Roster 2026-05.xlsx). Know which folder or USB stick it is on. Eject a USB stick safely before pulling it out.</w:t>
            </w:r>
          </w:p>
        </w:tc>
      </w:tr>
    </w:tbl>
    <w:p>
      <w:pPr>
        <w:spacing w:after="40"/>
      </w:pP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Microsoft Excel Fundamentals for Employment   ·   Free to print and share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